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71CB" w14:textId="338616C3" w:rsidR="00BE2F5D" w:rsidRDefault="00000000">
      <w:pPr>
        <w:pStyle w:val="Heading1"/>
      </w:pPr>
      <w:r>
        <w:t>Application Form</w:t>
      </w:r>
      <w:r w:rsidR="00F4487F">
        <w:rPr>
          <w:rStyle w:val="FootnoteReference"/>
        </w:rPr>
        <w:footnoteReference w:id="1"/>
      </w:r>
      <w:r>
        <w:t xml:space="preserve"> – The Writing Bridge Programme</w:t>
      </w:r>
    </w:p>
    <w:p w14:paraId="6F7F4C10" w14:textId="1284BC22" w:rsidR="00BE2F5D" w:rsidRDefault="00000000">
      <w:r>
        <w:t xml:space="preserve">We’d like to learn a little more about you and your goals before our </w:t>
      </w:r>
      <w:r w:rsidR="00F4487F">
        <w:t xml:space="preserve">Zoom </w:t>
      </w:r>
      <w:r>
        <w:t>call. Please complete the short form below. This will help us understand your situation, challenges, and the kind of support you’ll need — so we can make sure the programme is the right fit.</w:t>
      </w:r>
    </w:p>
    <w:p w14:paraId="0196016B" w14:textId="77777777" w:rsidR="00BE2F5D" w:rsidRDefault="00000000">
      <w:r>
        <w:t>1. Full Name: ___________________________________________</w:t>
      </w:r>
    </w:p>
    <w:p w14:paraId="72C1263B" w14:textId="77777777" w:rsidR="00BE2F5D" w:rsidRDefault="00000000">
      <w:r>
        <w:t>2. Email Address: _______________________________________</w:t>
      </w:r>
    </w:p>
    <w:p w14:paraId="76E4A6C2" w14:textId="77777777" w:rsidR="00BE2F5D" w:rsidRDefault="00000000">
      <w:r>
        <w:t>3. Current Role / Background (e.g. English teacher, practitioner, postgraduate student, career changer):</w:t>
      </w:r>
    </w:p>
    <w:p w14:paraId="3CDE597C" w14:textId="77777777" w:rsidR="00BE2F5D" w:rsidRDefault="00000000">
      <w:r>
        <w:t xml:space="preserve">   ______________________________________________________</w:t>
      </w:r>
    </w:p>
    <w:p w14:paraId="391BD160" w14:textId="77777777" w:rsidR="00BE2F5D" w:rsidRDefault="00000000">
      <w:r>
        <w:t>4. What qualification or goal are you currently working towards? (e.g. Delta Module 3, MA in Applied Linguistics, PGCE, other)</w:t>
      </w:r>
    </w:p>
    <w:p w14:paraId="7B3C15DB" w14:textId="77777777" w:rsidR="00BE2F5D" w:rsidRDefault="00000000">
      <w:r>
        <w:t xml:space="preserve">   ______________________________________________________</w:t>
      </w:r>
    </w:p>
    <w:p w14:paraId="4B1F656C" w14:textId="77777777" w:rsidR="00BE2F5D" w:rsidRDefault="00000000">
      <w:r>
        <w:t>5. What’s your main purpose in pursuing this qualification? (e.g. career advancement, moving into EAP, promotion, degree requirement)</w:t>
      </w:r>
    </w:p>
    <w:p w14:paraId="0E82CB9C" w14:textId="77777777" w:rsidR="00BE2F5D" w:rsidRDefault="00000000">
      <w:r>
        <w:t xml:space="preserve">   ______________________________________________________</w:t>
      </w:r>
    </w:p>
    <w:p w14:paraId="4AC9DE50" w14:textId="77777777" w:rsidR="00BE2F5D" w:rsidRDefault="00000000">
      <w:r>
        <w:t>6. What challenges have you faced (or do you anticipate) in completing your written assignment? (e.g. academic writing, structuring ideas, time management, data collection, motivation)</w:t>
      </w:r>
    </w:p>
    <w:p w14:paraId="3D627735" w14:textId="77777777" w:rsidR="00BE2F5D" w:rsidRDefault="00000000">
      <w:r>
        <w:t xml:space="preserve">   ______________________________________________________</w:t>
      </w:r>
    </w:p>
    <w:p w14:paraId="0584056C" w14:textId="38FBFC7F" w:rsidR="00BE2F5D" w:rsidRDefault="00000000">
      <w:r>
        <w:t>7. Why have you decided to act now and seek support?</w:t>
      </w:r>
      <w:r w:rsidR="00F4487F">
        <w:t xml:space="preserve"> (optional)</w:t>
      </w:r>
    </w:p>
    <w:p w14:paraId="34D0B98E" w14:textId="77777777" w:rsidR="00BE2F5D" w:rsidRDefault="00000000">
      <w:r>
        <w:t xml:space="preserve">   ______________________________________________________</w:t>
      </w:r>
    </w:p>
    <w:p w14:paraId="466B54B4" w14:textId="77777777" w:rsidR="00BE2F5D" w:rsidRDefault="00000000">
      <w:r>
        <w:t>8. If available, please share links or documents with details of your required task (e.g. assignment brief, assessment criteria, qualification guidelines):</w:t>
      </w:r>
    </w:p>
    <w:p w14:paraId="1E9D483F" w14:textId="77777777" w:rsidR="00BE2F5D" w:rsidRDefault="00000000">
      <w:r>
        <w:t xml:space="preserve">   ______________________________________________________</w:t>
      </w:r>
    </w:p>
    <w:p w14:paraId="12E95DF9" w14:textId="50C30C38" w:rsidR="00BE2F5D" w:rsidRDefault="00000000">
      <w:r>
        <w:t>9. Any other information you’d like us to know?</w:t>
      </w:r>
      <w:r w:rsidR="00F4487F">
        <w:t xml:space="preserve"> (optional) </w:t>
      </w:r>
    </w:p>
    <w:p w14:paraId="1DC6DF11" w14:textId="77777777" w:rsidR="00BE2F5D" w:rsidRDefault="00000000">
      <w:r>
        <w:t xml:space="preserve">   ______________________________________________________</w:t>
      </w:r>
    </w:p>
    <w:sectPr w:rsidR="00BE2F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1948" w14:textId="77777777" w:rsidR="00EC2C22" w:rsidRDefault="00EC2C22" w:rsidP="00F4487F">
      <w:pPr>
        <w:spacing w:after="0" w:line="240" w:lineRule="auto"/>
      </w:pPr>
      <w:r>
        <w:separator/>
      </w:r>
    </w:p>
  </w:endnote>
  <w:endnote w:type="continuationSeparator" w:id="0">
    <w:p w14:paraId="17F7ECAC" w14:textId="77777777" w:rsidR="00EC2C22" w:rsidRDefault="00EC2C22" w:rsidP="00F4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E576" w14:textId="77777777" w:rsidR="00EC2C22" w:rsidRDefault="00EC2C22" w:rsidP="00F4487F">
      <w:pPr>
        <w:spacing w:after="0" w:line="240" w:lineRule="auto"/>
      </w:pPr>
      <w:r>
        <w:separator/>
      </w:r>
    </w:p>
  </w:footnote>
  <w:footnote w:type="continuationSeparator" w:id="0">
    <w:p w14:paraId="5F675A53" w14:textId="77777777" w:rsidR="00EC2C22" w:rsidRDefault="00EC2C22" w:rsidP="00F4487F">
      <w:pPr>
        <w:spacing w:after="0" w:line="240" w:lineRule="auto"/>
      </w:pPr>
      <w:r>
        <w:continuationSeparator/>
      </w:r>
    </w:p>
  </w:footnote>
  <w:footnote w:id="1">
    <w:p w14:paraId="5DE6AC58" w14:textId="4D51FF3B" w:rsidR="00F4487F" w:rsidRPr="00F4487F" w:rsidRDefault="00F4487F" w:rsidP="00F4487F">
      <w:pPr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4487F">
        <w:rPr>
          <w:sz w:val="18"/>
          <w:szCs w:val="18"/>
        </w:rPr>
        <w:t>By submitting this form, you agree to be contacted regarding this programme and to be added to our mailing list. You may unsubscribe at any time.</w:t>
      </w:r>
    </w:p>
    <w:p w14:paraId="3A2409C9" w14:textId="756E88CD" w:rsidR="00F4487F" w:rsidRPr="00F4487F" w:rsidRDefault="00F4487F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3334999">
    <w:abstractNumId w:val="8"/>
  </w:num>
  <w:num w:numId="2" w16cid:durableId="618876161">
    <w:abstractNumId w:val="6"/>
  </w:num>
  <w:num w:numId="3" w16cid:durableId="670839727">
    <w:abstractNumId w:val="5"/>
  </w:num>
  <w:num w:numId="4" w16cid:durableId="868221250">
    <w:abstractNumId w:val="4"/>
  </w:num>
  <w:num w:numId="5" w16cid:durableId="1260796918">
    <w:abstractNumId w:val="7"/>
  </w:num>
  <w:num w:numId="6" w16cid:durableId="583804191">
    <w:abstractNumId w:val="3"/>
  </w:num>
  <w:num w:numId="7" w16cid:durableId="1338460915">
    <w:abstractNumId w:val="2"/>
  </w:num>
  <w:num w:numId="8" w16cid:durableId="608315520">
    <w:abstractNumId w:val="1"/>
  </w:num>
  <w:num w:numId="9" w16cid:durableId="78573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E2F5D"/>
    <w:rsid w:val="00CB0664"/>
    <w:rsid w:val="00DE0B81"/>
    <w:rsid w:val="00EC2C22"/>
    <w:rsid w:val="00F448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DB84"/>
  <w14:defaultImageDpi w14:val="300"/>
  <w15:docId w15:val="{109CEB0E-84AF-BA48-B0D4-33D9D257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448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8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4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Bader Kurdali (Birmingham International Academy)</cp:lastModifiedBy>
  <cp:revision>2</cp:revision>
  <dcterms:created xsi:type="dcterms:W3CDTF">2013-12-23T23:15:00Z</dcterms:created>
  <dcterms:modified xsi:type="dcterms:W3CDTF">2025-10-01T11:48:00Z</dcterms:modified>
  <cp:category/>
</cp:coreProperties>
</file>